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Currículo para Profissionais de TI</w:t>
      </w:r>
    </w:p>
    <w:p>
      <w:r>
        <w:t>[Seu Nome]</w:t>
        <w:br/>
        <w:t>Email: [seu.email@email.com] | Telefone: [ddd+9xxxx.xxx] | LinkedIn: [Seu LinkedIn]</w:t>
      </w:r>
    </w:p>
    <w:p>
      <w:pPr>
        <w:pStyle w:val="Heading2"/>
      </w:pPr>
      <w:r>
        <w:t>Introdução</w:t>
      </w:r>
    </w:p>
    <w:p>
      <w:r>
        <w:t>Profissional de TI especializado em [sua área de especialização], com [número] anos de experiência em [tipo de trabalhos/projetos]. Comprometido em utilizar a tecnologia para solucionar problemas complexos e melhorar os processos empresariais.</w:t>
      </w:r>
    </w:p>
    <w:p>
      <w:pPr>
        <w:pStyle w:val="Heading2"/>
      </w:pPr>
      <w:r>
        <w:t>Experiência de Projetos</w:t>
      </w:r>
    </w:p>
    <w:p>
      <w:r>
        <w:t>Projeto: [Nome do Projeto 1]</w:t>
        <w:br/>
        <w:t>Desafio: [Descreva o problema técnico ou necessidade do cliente].</w:t>
        <w:br/>
        <w:t>Solução: [Explique como você aplicou suas habilidades técnicas para resolver o problema].</w:t>
        <w:br/>
        <w:t>Resultados: [Destaque os benefícios obtidos, como melhoria na eficiência operacional ou redução de custos].</w:t>
      </w:r>
    </w:p>
    <w:p>
      <w:pPr>
        <w:pStyle w:val="Heading2"/>
      </w:pPr>
      <w:r>
        <w:t>Habilidades</w:t>
      </w:r>
    </w:p>
    <w:p>
      <w:r>
        <w:t>- Habilidade técnica 1, e.g., Java, SQL</w:t>
      </w:r>
    </w:p>
    <w:p>
      <w:r>
        <w:t>- Habilidade técnica 2, e.g., administração de AWS</w:t>
      </w:r>
    </w:p>
    <w:p>
      <w:r>
        <w:t>- Habilidade técnica 3, e.g., segurança de redes</w:t>
      </w:r>
    </w:p>
    <w:p>
      <w:r>
        <w:t>- Habilidade técnica 4, e.g., automação com Python</w:t>
      </w:r>
    </w:p>
    <w:p>
      <w:r>
        <w:t>- Habilidade técnica 5, e.g., desenvolvimento ágil</w:t>
      </w:r>
    </w:p>
    <w:p>
      <w:pPr>
        <w:pStyle w:val="Heading2"/>
      </w:pPr>
      <w:r>
        <w:t>Depoimentos e Referências</w:t>
      </w:r>
    </w:p>
    <w:p>
      <w:r>
        <w:t>"[Depoimento de Cliente 1]" — [Nome do Cliente, Cargo, Empresa]</w:t>
        <w:br/>
        <w:t>"[Depoimento de Cliente 2]" — [Nome do Cliente, Cargo, Empresa]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